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№2-971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</w:t>
      </w:r>
      <w:r>
        <w:rPr>
          <w:rStyle w:val="cat-PhoneNumbergrp-22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ОГРН: 1235400049356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1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28357078 от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Sumgrp-16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 за период с </w:t>
      </w:r>
      <w:r>
        <w:rPr>
          <w:rStyle w:val="cat-Dategrp-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3rplc-22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 за период с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24rplc-26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Sumgrp-18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 за период с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21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9rplc-3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PhoneNumbergrp-22rplc-9">
    <w:name w:val="cat-PhoneNumber grp-22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5rplc-13">
    <w:name w:val="cat-ExternalSystemDefined grp-25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PhoneNumbergrp-24rplc-26">
    <w:name w:val="cat-PhoneNumber grp-24 rplc-26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